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111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0370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Собирова Бахрулло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Собиров Б.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50.00 руб., назначенный на основании постановления по делу об административном правонарушении № 188105862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28023932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.07.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ч.2 ст.12.9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Собиров Б.,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Собиров Б.,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Собирова Б.,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Собирова Б.,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18810586250728023932 от 28.07.2025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ч.2 ст.12.9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Собирова Б.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Собирова Бахрулло,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00.00 /одна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Собирову 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8870216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8rplc-17">
    <w:name w:val="cat-UserDefined grp-2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E884E-E46F-4251-8A71-8D976BBC2C7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